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CA" w:rsidRDefault="00F50CEE">
      <w:pPr>
        <w:pStyle w:val="Titlu1"/>
      </w:pPr>
      <w:r>
        <w:t>DECLARAȚIE PE PROPRIA RĂSPUNDERE</w:t>
      </w:r>
    </w:p>
    <w:p w:rsidR="009E46CA" w:rsidRDefault="00F50CEE">
      <w:r>
        <w:rPr>
          <w:b/>
        </w:rPr>
        <w:t>Subsemnatul/Subsemnata,</w:t>
      </w:r>
      <w:r>
        <w:rPr>
          <w:b/>
        </w:rPr>
        <w:br/>
      </w:r>
    </w:p>
    <w:p w:rsidR="009E46CA" w:rsidRDefault="00F50CEE">
      <w:r>
        <w:t>Nume și prenume: ____________________________________</w:t>
      </w:r>
    </w:p>
    <w:p w:rsidR="009E46CA" w:rsidRDefault="00F50CEE">
      <w:r>
        <w:t>CNP: ____________________________________</w:t>
      </w:r>
    </w:p>
    <w:p w:rsidR="009E46CA" w:rsidRDefault="00F50CEE">
      <w:r>
        <w:t>Adresă: ____________________________________</w:t>
      </w:r>
    </w:p>
    <w:p w:rsidR="009E46CA" w:rsidRDefault="00F50CEE">
      <w:r>
        <w:t>Telefon: ____________________________________</w:t>
      </w:r>
    </w:p>
    <w:p w:rsidR="009E46CA" w:rsidRDefault="00F50CEE">
      <w:r>
        <w:br/>
      </w:r>
    </w:p>
    <w:p w:rsidR="009E46CA" w:rsidRDefault="00F50CEE">
      <w:r>
        <w:t xml:space="preserve">Declar </w:t>
      </w:r>
      <w:r>
        <w:t>pe propria răspundere că:</w:t>
      </w:r>
    </w:p>
    <w:p w:rsidR="009E46CA" w:rsidRDefault="00F50CEE">
      <w:pPr>
        <w:pStyle w:val="Listcumarcatori"/>
      </w:pPr>
      <w:r>
        <w:t xml:space="preserve"> Am luat la cunoștință prevederile Regulamentului de participare la competiția „Crosul Memorial Nicolae Guțoiu”, disponibil pe site-ul oficial al CS</w:t>
      </w:r>
      <w:r>
        <w:rPr>
          <w:lang w:val="ro-RO"/>
        </w:rPr>
        <w:t>Ș</w:t>
      </w:r>
      <w:bookmarkStart w:id="0" w:name="_GoBack"/>
      <w:bookmarkEnd w:id="0"/>
      <w:r>
        <w:t xml:space="preserve"> Târgoviște, și mă oblig să îl respect în totalitate;</w:t>
      </w:r>
    </w:p>
    <w:p w:rsidR="009E46CA" w:rsidRDefault="00F50CEE">
      <w:pPr>
        <w:pStyle w:val="Listcumarcatori"/>
      </w:pPr>
      <w:r>
        <w:t xml:space="preserve"> Sunt apt(ă) din punct de</w:t>
      </w:r>
      <w:r>
        <w:t xml:space="preserve"> vedere medical pentru a participa la un efort fizic prelungit;</w:t>
      </w:r>
    </w:p>
    <w:p w:rsidR="009E46CA" w:rsidRDefault="00F50CEE">
      <w:pPr>
        <w:pStyle w:val="Listcumarcatori"/>
      </w:pPr>
      <w:r>
        <w:t xml:space="preserve"> Am luat la cunoștință și mă angajez să respect toate recomandările organizatorilor privind echipamentul sportiv adecvat pentru această competiție;</w:t>
      </w:r>
    </w:p>
    <w:p w:rsidR="009E46CA" w:rsidRDefault="00F50CEE">
      <w:pPr>
        <w:pStyle w:val="Listcumarcatori"/>
      </w:pPr>
      <w:r>
        <w:t xml:space="preserve"> Mă angajez să respect indicațiile organiz</w:t>
      </w:r>
      <w:r>
        <w:t>atorilor, profesorilor însoțitori și ale altor persoane abilitate să intervină sau să oprească participarea mea în caz de necesitate;</w:t>
      </w:r>
    </w:p>
    <w:p w:rsidR="009E46CA" w:rsidRDefault="00F50CEE">
      <w:pPr>
        <w:pStyle w:val="Listcumarcatori"/>
      </w:pPr>
      <w:r>
        <w:t xml:space="preserve"> Mă oblig să nu arunc niciun tip de deșeu în perimetrul de desfășurare al competiției, înțelegând că nerespectarea aceste</w:t>
      </w:r>
      <w:r>
        <w:t>i reguli poate duce la descalificare;</w:t>
      </w:r>
    </w:p>
    <w:p w:rsidR="009E46CA" w:rsidRDefault="00F50CEE">
      <w:pPr>
        <w:pStyle w:val="Listcumarcatori"/>
      </w:pPr>
      <w:r>
        <w:t xml:space="preserve"> Voi manifesta un comportament sportiv și respectuos față de toți participanții și organizatorii, fără a perturba desfășurarea competiției;</w:t>
      </w:r>
    </w:p>
    <w:p w:rsidR="009E46CA" w:rsidRDefault="00F50CEE">
      <w:pPr>
        <w:pStyle w:val="Listcumarcatori"/>
      </w:pPr>
      <w:r>
        <w:t xml:space="preserve"> Nu voi apela la niciun mijloc de deplasare în afara alergării, pe durata co</w:t>
      </w:r>
      <w:r>
        <w:t>mpetiției;</w:t>
      </w:r>
    </w:p>
    <w:p w:rsidR="009E46CA" w:rsidRDefault="00F50CEE">
      <w:pPr>
        <w:pStyle w:val="Listcumarcatori"/>
      </w:pPr>
      <w:r>
        <w:t xml:space="preserve"> Declar că înțeleg și accept riscurile asociate participării la o competiție sportivă și îmi asum integral responsabilitatea pentru orice eventual accident sau incident, fără a avea pretenții de orice natură față de organizatori sau sponsori;</w:t>
      </w:r>
    </w:p>
    <w:p w:rsidR="009E46CA" w:rsidRDefault="00F50CEE">
      <w:pPr>
        <w:pStyle w:val="Listcumarcatori"/>
      </w:pPr>
      <w:r>
        <w:t xml:space="preserve"> Sunt de acord ca imaginile și materialele video în care apar, realizate în cadrul competiției, să fie folosite exclusiv pentru promovarea evenimentului și a activităților organizatorului, fără alte scopuri comerciale sau distribuire neautorizată;</w:t>
      </w:r>
    </w:p>
    <w:p w:rsidR="009E46CA" w:rsidRDefault="00F50CEE">
      <w:pPr>
        <w:pStyle w:val="Listcumarcatori"/>
      </w:pPr>
      <w:r>
        <w:t xml:space="preserve"> În caz</w:t>
      </w:r>
      <w:r>
        <w:t xml:space="preserve">ul în care sunt minor, prezint acordul părintelui sau tutorelui legal prin semnătura de mai </w:t>
      </w:r>
      <w:proofErr w:type="gramStart"/>
      <w:r>
        <w:t>jos</w:t>
      </w:r>
      <w:proofErr w:type="gramEnd"/>
      <w:r>
        <w:t>.</w:t>
      </w:r>
    </w:p>
    <w:p w:rsidR="009E46CA" w:rsidRDefault="00F50CEE">
      <w:r>
        <w:br/>
        <w:t>Data: ____________________</w:t>
      </w:r>
    </w:p>
    <w:p w:rsidR="009E46CA" w:rsidRDefault="00F50CEE">
      <w:r>
        <w:t>Semnătura participantului: ____________________</w:t>
      </w:r>
    </w:p>
    <w:p w:rsidR="009E46CA" w:rsidRDefault="00F50CEE">
      <w:r>
        <w:lastRenderedPageBreak/>
        <w:br/>
        <w:t>(Se completează doar în cazul participanților minori)</w:t>
      </w:r>
    </w:p>
    <w:p w:rsidR="009E46CA" w:rsidRDefault="00F50CEE">
      <w:r>
        <w:t>ACORD PĂRINTE/TUTORE LEGAL</w:t>
      </w:r>
    </w:p>
    <w:p w:rsidR="009E46CA" w:rsidRDefault="00F50CEE">
      <w:r>
        <w:t>S</w:t>
      </w:r>
      <w:r>
        <w:t>ubsemnatul/Subsemnata,</w:t>
      </w:r>
    </w:p>
    <w:p w:rsidR="009E46CA" w:rsidRDefault="00F50CEE">
      <w:r>
        <w:t>Nume și prenume: ____________________________________</w:t>
      </w:r>
    </w:p>
    <w:p w:rsidR="009E46CA" w:rsidRDefault="00F50CEE">
      <w:r>
        <w:t>CNP: ____________________________________</w:t>
      </w:r>
    </w:p>
    <w:p w:rsidR="009E46CA" w:rsidRDefault="00F50CEE">
      <w:r>
        <w:t>Telefon: ____________________________________</w:t>
      </w:r>
    </w:p>
    <w:p w:rsidR="009E46CA" w:rsidRDefault="00F50CEE">
      <w:r>
        <w:t>Calitate: părinte / tutore legal al minorului _____________________________</w:t>
      </w:r>
    </w:p>
    <w:p w:rsidR="009E46CA" w:rsidRDefault="00F50CEE">
      <w:r>
        <w:t>Declar că am lu</w:t>
      </w:r>
      <w:r>
        <w:t>at la cunoștință conținutul prezentei declarații și îmi exprim acordul pentru participarea copilului meu la competiție, asumându-mi responsabilitatea pentru respectarea tuturor celor declarate mai sus.</w:t>
      </w:r>
    </w:p>
    <w:p w:rsidR="009E46CA" w:rsidRDefault="00F50CEE">
      <w:r>
        <w:t>Data: ____________________</w:t>
      </w:r>
    </w:p>
    <w:p w:rsidR="009E46CA" w:rsidRDefault="00F50CEE">
      <w:r>
        <w:t xml:space="preserve">Semnătura părinte/tutore </w:t>
      </w:r>
      <w:r>
        <w:t>legal: ____________________</w:t>
      </w:r>
    </w:p>
    <w:sectPr w:rsidR="009E46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46CA"/>
    <w:rsid w:val="00AA1D8D"/>
    <w:rsid w:val="00B47730"/>
    <w:rsid w:val="00CB0664"/>
    <w:rsid w:val="00F50C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2874838-423F-4C26-AA3B-01426393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D6A49-8C30-4807-8560-59955B0D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 Microsoft</cp:lastModifiedBy>
  <cp:revision>3</cp:revision>
  <dcterms:created xsi:type="dcterms:W3CDTF">2013-12-23T23:15:00Z</dcterms:created>
  <dcterms:modified xsi:type="dcterms:W3CDTF">2026-05-26T07:36:00Z</dcterms:modified>
  <cp:category/>
</cp:coreProperties>
</file>