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9CF" w:rsidRDefault="00D60C14">
      <w:pPr>
        <w:pStyle w:val="Titlu1"/>
      </w:pPr>
      <w:r>
        <w:t>DECLARAȚIE PE PROPRIA RĂSPUNDERE – CADRU DIDACTIC ÎNSOȚITOR</w:t>
      </w:r>
    </w:p>
    <w:p w:rsidR="007459CF" w:rsidRDefault="00D60C14">
      <w:r>
        <w:t>Subsemnatul/Subsemnata,</w:t>
      </w:r>
    </w:p>
    <w:p w:rsidR="007459CF" w:rsidRDefault="00D60C14">
      <w:r>
        <w:t>Nume și prenume: ____________________________________</w:t>
      </w:r>
    </w:p>
    <w:p w:rsidR="007459CF" w:rsidRDefault="00D60C14">
      <w:r>
        <w:t>Funcția: Cadru didactic / Profesor însoțitor</w:t>
      </w:r>
    </w:p>
    <w:p w:rsidR="007459CF" w:rsidRDefault="00D60C14">
      <w:r>
        <w:t>Ș</w:t>
      </w:r>
      <w:r>
        <w:t>coala: ____________________________________</w:t>
      </w:r>
    </w:p>
    <w:p w:rsidR="007459CF" w:rsidRDefault="00D60C14">
      <w:r>
        <w:t xml:space="preserve">Telefon: </w:t>
      </w:r>
      <w:r>
        <w:t>____________________________________</w:t>
      </w:r>
    </w:p>
    <w:p w:rsidR="007459CF" w:rsidRDefault="00D60C14">
      <w:r>
        <w:br/>
      </w:r>
    </w:p>
    <w:p w:rsidR="007459CF" w:rsidRDefault="00D60C14">
      <w:r>
        <w:t>Declar pe propria răspundere că:</w:t>
      </w:r>
    </w:p>
    <w:p w:rsidR="007459CF" w:rsidRDefault="00D60C14">
      <w:pPr>
        <w:pStyle w:val="Listcumarcatori"/>
      </w:pPr>
      <w:r>
        <w:t xml:space="preserve"> </w:t>
      </w:r>
      <w:r>
        <w:t>Am luat la cunoștință prevederile Regulamentului de participare la competiția „Crosul Memorial Nicolae Guțoiu”, disponibil pe site-ul oficial al CSȘ</w:t>
      </w:r>
      <w:bookmarkStart w:id="0" w:name="_GoBack"/>
      <w:bookmarkEnd w:id="0"/>
      <w:r>
        <w:t xml:space="preserve"> Târgoviște, și mă oblig să îl res</w:t>
      </w:r>
      <w:r>
        <w:t>pect și să îl comunic elevilor din grupa pe care o însoțesc;</w:t>
      </w:r>
    </w:p>
    <w:p w:rsidR="007459CF" w:rsidRDefault="00D60C14">
      <w:pPr>
        <w:pStyle w:val="Listcumarcatori"/>
      </w:pPr>
      <w:r>
        <w:t xml:space="preserve"> Confirm că toți elevii înscriși de către instituția noastră sunt apți din punct de vedere medical pentru efort fizic prelungit;</w:t>
      </w:r>
    </w:p>
    <w:p w:rsidR="007459CF" w:rsidRDefault="00D60C14">
      <w:pPr>
        <w:pStyle w:val="Listcumarcatori"/>
      </w:pPr>
      <w:r>
        <w:t xml:space="preserve"> Mă angajez să mă asigur că elevii vor respecta recomandările or</w:t>
      </w:r>
      <w:r>
        <w:t>ganizatorilor privind echipamentul sportiv și conduita adecvată;</w:t>
      </w:r>
    </w:p>
    <w:p w:rsidR="007459CF" w:rsidRDefault="00D60C14">
      <w:pPr>
        <w:pStyle w:val="Listcumarcatori"/>
      </w:pPr>
      <w:r>
        <w:t xml:space="preserve"> Mă oblig să colaborez cu organizatorii și să respect toate indicațiile oficiale pe durata evenimentului, intervenind prompt în cazul în care un elev se abate de la regulament;</w:t>
      </w:r>
    </w:p>
    <w:p w:rsidR="007459CF" w:rsidRDefault="00D60C14">
      <w:pPr>
        <w:pStyle w:val="Listcumarcatori"/>
      </w:pPr>
      <w:r>
        <w:t xml:space="preserve"> Îmi asum ră</w:t>
      </w:r>
      <w:r>
        <w:t>spunderea de a menține ordinea, disciplina și siguranța în rândul elevilor pe toată durata competiției;</w:t>
      </w:r>
    </w:p>
    <w:p w:rsidR="007459CF" w:rsidRDefault="00D60C14">
      <w:pPr>
        <w:pStyle w:val="Listcumarcatori"/>
      </w:pPr>
      <w:r>
        <w:t xml:space="preserve"> Confirm că am informat părinții/reprezentanții legali cu privire la participarea elevilor la această competiție și că am acordul acestora;</w:t>
      </w:r>
    </w:p>
    <w:p w:rsidR="007459CF" w:rsidRDefault="00D60C14">
      <w:pPr>
        <w:pStyle w:val="Listcumarcatori"/>
      </w:pPr>
      <w:r>
        <w:t xml:space="preserve"> Sunt de a</w:t>
      </w:r>
      <w:r>
        <w:t xml:space="preserve">cord cu utilizarea imaginilor și materialelor video realizate în cadrul evenimentului în scop de promovare a competiției și </w:t>
      </w:r>
      <w:proofErr w:type="gramStart"/>
      <w:r>
        <w:t>a</w:t>
      </w:r>
      <w:proofErr w:type="gramEnd"/>
      <w:r>
        <w:t xml:space="preserve"> activităților organizatorului.</w:t>
      </w:r>
    </w:p>
    <w:p w:rsidR="007459CF" w:rsidRDefault="00D60C14">
      <w:r>
        <w:br/>
        <w:t>Data: ____________________</w:t>
      </w:r>
    </w:p>
    <w:p w:rsidR="007459CF" w:rsidRDefault="00D60C14">
      <w:r>
        <w:t>Semnătura profesorului însoțitor: ____________________</w:t>
      </w:r>
    </w:p>
    <w:sectPr w:rsidR="007459C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anumerota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anumerota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acumarcator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acumarcator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erota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cumarcator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459CF"/>
    <w:rsid w:val="00AA1D8D"/>
    <w:rsid w:val="00B47730"/>
    <w:rsid w:val="00CB0664"/>
    <w:rsid w:val="00D60C1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1A5125EE-EE64-438C-A0CD-5E57B7B3C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itlu1">
    <w:name w:val="heading 1"/>
    <w:basedOn w:val="Normal"/>
    <w:next w:val="Normal"/>
    <w:link w:val="Titlu1Caracte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618BF"/>
  </w:style>
  <w:style w:type="paragraph" w:styleId="Subsol">
    <w:name w:val="footer"/>
    <w:basedOn w:val="Normal"/>
    <w:link w:val="SubsolCarac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618BF"/>
  </w:style>
  <w:style w:type="paragraph" w:styleId="Frspaiere">
    <w:name w:val="No Spacing"/>
    <w:uiPriority w:val="1"/>
    <w:qFormat/>
    <w:rsid w:val="00FC693F"/>
    <w:pPr>
      <w:spacing w:after="0" w:line="240" w:lineRule="auto"/>
    </w:pPr>
  </w:style>
  <w:style w:type="character" w:customStyle="1" w:styleId="Titlu1Caracter">
    <w:name w:val="Titlu 1 Caracter"/>
    <w:basedOn w:val="Fontdeparagrafimplicit"/>
    <w:link w:val="Titlu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lu2Caracter">
    <w:name w:val="Titlu 2 Caracter"/>
    <w:basedOn w:val="Fontdeparagrafimplicit"/>
    <w:link w:val="Titlu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lu3Caracter">
    <w:name w:val="Titlu 3 Caracter"/>
    <w:basedOn w:val="Fontdeparagrafimplicit"/>
    <w:link w:val="Titlu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u">
    <w:name w:val="Title"/>
    <w:basedOn w:val="Normal"/>
    <w:next w:val="Normal"/>
    <w:link w:val="TitluCaracte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uCaracter">
    <w:name w:val="Titlu Caracter"/>
    <w:basedOn w:val="Fontdeparagrafimplicit"/>
    <w:link w:val="Titl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uCaracter">
    <w:name w:val="Subtitlu Caracter"/>
    <w:basedOn w:val="Fontdeparagrafimplicit"/>
    <w:link w:val="Subtitl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text">
    <w:name w:val="Body Text"/>
    <w:basedOn w:val="Normal"/>
    <w:link w:val="CorptextCaracter"/>
    <w:uiPriority w:val="99"/>
    <w:unhideWhenUsed/>
    <w:rsid w:val="00AA1D8D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AA1D8D"/>
  </w:style>
  <w:style w:type="paragraph" w:styleId="Corptext2">
    <w:name w:val="Body Text 2"/>
    <w:basedOn w:val="Normal"/>
    <w:link w:val="Corptext2Caracter"/>
    <w:uiPriority w:val="99"/>
    <w:unhideWhenUsed/>
    <w:rsid w:val="00AA1D8D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AA1D8D"/>
  </w:style>
  <w:style w:type="paragraph" w:styleId="Corptext3">
    <w:name w:val="Body Text 3"/>
    <w:basedOn w:val="Normal"/>
    <w:link w:val="Corptext3Caracte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text3Caracter">
    <w:name w:val="Corp text 3 Caracter"/>
    <w:basedOn w:val="Fontdeparagrafimplicit"/>
    <w:link w:val="Corp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cumarcator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umarcator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umarcator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erotat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numerotat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numerotat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ar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ar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ar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macrocomand">
    <w:name w:val="macro"/>
    <w:link w:val="TextmacrocomandCaracte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crocomandCaracter">
    <w:name w:val="Text macrocomandă Caracter"/>
    <w:basedOn w:val="Fontdeparagrafimplicit"/>
    <w:link w:val="Textmacrocomand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aracter"/>
    <w:uiPriority w:val="29"/>
    <w:qFormat/>
    <w:rsid w:val="00FC693F"/>
    <w:rPr>
      <w:i/>
      <w:iCs/>
      <w:color w:val="000000" w:themeColor="text1"/>
    </w:rPr>
  </w:style>
  <w:style w:type="character" w:customStyle="1" w:styleId="CitatCaracter">
    <w:name w:val="Citat Caracter"/>
    <w:basedOn w:val="Fontdeparagrafimplicit"/>
    <w:link w:val="Citat"/>
    <w:uiPriority w:val="29"/>
    <w:rsid w:val="00FC693F"/>
    <w:rPr>
      <w:i/>
      <w:iCs/>
      <w:color w:val="000000" w:themeColor="text1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Robust">
    <w:name w:val="Strong"/>
    <w:basedOn w:val="Fontdeparagrafimplicit"/>
    <w:uiPriority w:val="22"/>
    <w:qFormat/>
    <w:rsid w:val="00FC693F"/>
    <w:rPr>
      <w:b/>
      <w:bCs/>
    </w:rPr>
  </w:style>
  <w:style w:type="character" w:styleId="Accentuat">
    <w:name w:val="Emphasis"/>
    <w:basedOn w:val="Fontdeparagrafimplicit"/>
    <w:uiPriority w:val="20"/>
    <w:qFormat/>
    <w:rsid w:val="00FC693F"/>
    <w:rPr>
      <w:i/>
      <w:iCs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C693F"/>
    <w:rPr>
      <w:b/>
      <w:bCs/>
      <w:i/>
      <w:iCs/>
      <w:color w:val="4F81BD" w:themeColor="accent1"/>
    </w:rPr>
  </w:style>
  <w:style w:type="character" w:styleId="Accentuaresubtil">
    <w:name w:val="Subtle Emphasis"/>
    <w:basedOn w:val="Fontdeparagrafimplicit"/>
    <w:uiPriority w:val="19"/>
    <w:qFormat/>
    <w:rsid w:val="00FC693F"/>
    <w:rPr>
      <w:i/>
      <w:iCs/>
      <w:color w:val="808080" w:themeColor="text1" w:themeTint="7F"/>
    </w:rPr>
  </w:style>
  <w:style w:type="character" w:styleId="Accentuareintens">
    <w:name w:val="Intense Emphasis"/>
    <w:basedOn w:val="Fontdeparagrafimplicit"/>
    <w:uiPriority w:val="21"/>
    <w:qFormat/>
    <w:rsid w:val="00FC693F"/>
    <w:rPr>
      <w:b/>
      <w:bCs/>
      <w:i/>
      <w:iCs/>
      <w:color w:val="4F81BD" w:themeColor="accent1"/>
    </w:rPr>
  </w:style>
  <w:style w:type="character" w:styleId="Referiresubtil">
    <w:name w:val="Subtle Reference"/>
    <w:basedOn w:val="Fontdeparagrafimplicit"/>
    <w:uiPriority w:val="31"/>
    <w:qFormat/>
    <w:rsid w:val="00FC693F"/>
    <w:rPr>
      <w:smallCaps/>
      <w:color w:val="C0504D" w:themeColor="accent2"/>
      <w:u w:val="single"/>
    </w:rPr>
  </w:style>
  <w:style w:type="character" w:styleId="Referireintens">
    <w:name w:val="Intense Reference"/>
    <w:basedOn w:val="Fontdeparagrafimplici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lulcrii">
    <w:name w:val="Book Title"/>
    <w:basedOn w:val="Fontdeparagrafimplicit"/>
    <w:uiPriority w:val="33"/>
    <w:qFormat/>
    <w:rsid w:val="00FC693F"/>
    <w:rPr>
      <w:b/>
      <w:bCs/>
      <w:smallCaps/>
      <w:spacing w:val="5"/>
    </w:r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FC693F"/>
    <w:pPr>
      <w:outlineLvl w:val="9"/>
    </w:pPr>
  </w:style>
  <w:style w:type="table" w:styleId="Tabelgril">
    <w:name w:val="Table Grid"/>
    <w:basedOn w:val="Tabel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Umbriredeculoaredeschis">
    <w:name w:val="Light Shading"/>
    <w:basedOn w:val="Tabel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Umbriredeculoaredeschis-Accentuare1">
    <w:name w:val="Light Shading Accent 1"/>
    <w:basedOn w:val="Tabel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Umbriredeculoaredeschis-Accentuare2">
    <w:name w:val="Light Shading Accent 2"/>
    <w:basedOn w:val="Tabel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Umbriredeculoaredeschis-Accentuare3">
    <w:name w:val="Light Shading Accent 3"/>
    <w:basedOn w:val="Tabel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Umbriredeculoaredeschis-Accentuare4">
    <w:name w:val="Light Shading Accent 4"/>
    <w:basedOn w:val="Tabel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Umbriredeculoaredeschis-Accentuare5">
    <w:name w:val="Light Shading Accent 5"/>
    <w:basedOn w:val="Tabel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Umbriredeculoaredeschis-Accentuare6">
    <w:name w:val="Light Shading Accent 6"/>
    <w:basedOn w:val="Tabel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deculoaredeschis">
    <w:name w:val="Light List"/>
    <w:basedOn w:val="Tabel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deculoaredeschis-Accentuare1">
    <w:name w:val="Light List Accent 1"/>
    <w:basedOn w:val="Tabel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deculoaredeschis-Accentuare2">
    <w:name w:val="Light List Accent 2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deculoaredeschis-Accentuare3">
    <w:name w:val="Light List Accent 3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deculoaredeschis-Accentuare4">
    <w:name w:val="Light List Accent 4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deculoaredeschis-Accentuare5">
    <w:name w:val="Light List Accent 5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deculoaredeschis-Accentuare6">
    <w:name w:val="Light List Accent 6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deculoaredeschis">
    <w:name w:val="Light Grid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deculoaredeschis-Accentuare1">
    <w:name w:val="Light Grid Accent 1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deculoaredeschis-Accentuare2">
    <w:name w:val="Light Grid Accent 2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deculoaredeschis-Accentuare3">
    <w:name w:val="Light Grid Accent 3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deculoaredeschis-Accentuare4">
    <w:name w:val="Light Grid Accent 4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deculoaredeschis-Accentuare5">
    <w:name w:val="Light Grid Accent 5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deculoaredeschis-Accentuare6">
    <w:name w:val="Light Grid Accent 6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Umbriremedie1">
    <w:name w:val="Medium Shading 1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1">
    <w:name w:val="Medium Shading 1 Accent 1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2">
    <w:name w:val="Medium Shading 1 Accent 2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3">
    <w:name w:val="Medium Shading 1 Accent 3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4">
    <w:name w:val="Medium Shading 1 Accent 4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5">
    <w:name w:val="Medium Shading 1 Accent 5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6">
    <w:name w:val="Medium Shading 1 Accent 6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2">
    <w:name w:val="Medium Shading 2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1">
    <w:name w:val="Medium Shading 2 Accent 1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2">
    <w:name w:val="Medium Shading 2 Accent 2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3">
    <w:name w:val="Medium Shading 2 Accent 3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4">
    <w:name w:val="Medium Shading 2 Accent 4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5">
    <w:name w:val="Medium Shading 2 Accent 5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6">
    <w:name w:val="Medium Shading 2 Accent 6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medie1">
    <w:name w:val="Medium List 1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medie1-Accentuare1">
    <w:name w:val="Medium List 1 Accent 1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medie1-Accentuare2">
    <w:name w:val="Medium List 1 Accent 2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medie1-Accentuare3">
    <w:name w:val="Medium List 1 Accent 3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medie1-Accentuare4">
    <w:name w:val="Medium List 1 Accent 4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medie1-Accentuare5">
    <w:name w:val="Medium List 1 Accent 5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medie1-Accentuare6">
    <w:name w:val="Medium List 1 Accent 6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medie2">
    <w:name w:val="Medium List 2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1">
    <w:name w:val="Medium List 2 Accent 1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2">
    <w:name w:val="Medium List 2 Accent 2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3">
    <w:name w:val="Medium List 2 Accent 3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4">
    <w:name w:val="Medium List 2 Accent 4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5">
    <w:name w:val="Medium List 2 Accent 5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6">
    <w:name w:val="Medium List 2 Accent 6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medie1">
    <w:name w:val="Medium Grid 1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medie1-Accentuare1">
    <w:name w:val="Medium Grid 1 Accent 1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medie1-Accentuare2">
    <w:name w:val="Medium Grid 1 Accent 2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medie1-Accentuare3">
    <w:name w:val="Medium Grid 1 Accent 3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medie1-Accentuare4">
    <w:name w:val="Medium Grid 1 Accent 4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medie1-Accentuare5">
    <w:name w:val="Medium Grid 1 Accent 5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medie1-Accentuare6">
    <w:name w:val="Medium Grid 1 Accent 6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medie2">
    <w:name w:val="Medium Grid 2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1">
    <w:name w:val="Medium Grid 2 Accent 1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2">
    <w:name w:val="Medium Grid 2 Accent 2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3">
    <w:name w:val="Medium Grid 2 Accent 3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4">
    <w:name w:val="Medium Grid 2 Accent 4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5">
    <w:name w:val="Medium Grid 2 Accent 5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6">
    <w:name w:val="Medium Grid 2 Accent 6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3">
    <w:name w:val="Medium Grid 3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medie3-Accentuare1">
    <w:name w:val="Medium Grid 3 Accent 1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medie3-Accentuare2">
    <w:name w:val="Medium Grid 3 Accent 2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medie3-Accentuare3">
    <w:name w:val="Medium Grid 3 Accent 3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medie3-Accentuare4">
    <w:name w:val="Medium Grid 3 Accent 4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medie3-Accentuare5">
    <w:name w:val="Medium Grid 3 Accent 5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medie3-Accentuare6">
    <w:name w:val="Medium Grid 3 Accent 6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deculoarenchis">
    <w:name w:val="Dark List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deculoarenchis-Accentuare1">
    <w:name w:val="Dark List Accent 1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deculoarenchis-Accentuare2">
    <w:name w:val="Dark List Accent 2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deculoarenchis-Accentuare3">
    <w:name w:val="Dark List Accent 3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deculoarenchis-Accentuare4">
    <w:name w:val="Dark List Accent 4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deculoarenchis-Accentuare5">
    <w:name w:val="Dark List Accent 5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deculoarenchis-Accentuare6">
    <w:name w:val="Dark List Accent 6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Umbrirecolorat">
    <w:name w:val="Colorful Shading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1">
    <w:name w:val="Colorful Shading Accent 1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2">
    <w:name w:val="Colorful Shading Accent 2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3">
    <w:name w:val="Colorful Shading Accent 3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Umbrirecolorat-Accentuare4">
    <w:name w:val="Colorful Shading Accent 4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5">
    <w:name w:val="Colorful Shading Accent 5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6">
    <w:name w:val="Colorful Shading Accent 6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colorat">
    <w:name w:val="Colorful List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colorat-Accentuare1">
    <w:name w:val="Colorful List Accent 1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colorat-Accentuare2">
    <w:name w:val="Colorful List Accent 2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colorat-Accentuare3">
    <w:name w:val="Colorful List Accent 3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colorat-Accentuare4">
    <w:name w:val="Colorful List Accent 4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colorat-Accentuare5">
    <w:name w:val="Colorful List Accent 5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colorat-Accentuare6">
    <w:name w:val="Colorful List Accent 6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colorat">
    <w:name w:val="Colorful Grid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colorat-Accentuare1">
    <w:name w:val="Colorful Grid Accent 1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colorat-Accentuare2">
    <w:name w:val="Colorful Grid Accent 2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colorat-Accentuare3">
    <w:name w:val="Colorful Grid Accent 3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colorat-Accentuare4">
    <w:name w:val="Colorful Grid Accent 4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colorat-Accentuare5">
    <w:name w:val="Colorful Grid Accent 5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colorat-Accentuare6">
    <w:name w:val="Colorful Grid Accent 6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A630EF6-8265-4C95-B210-32467C0FC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1492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Cont Microsoft</cp:lastModifiedBy>
  <cp:revision>2</cp:revision>
  <dcterms:created xsi:type="dcterms:W3CDTF">2013-12-23T23:15:00Z</dcterms:created>
  <dcterms:modified xsi:type="dcterms:W3CDTF">2026-05-26T07:37:00Z</dcterms:modified>
  <cp:category/>
</cp:coreProperties>
</file>